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303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Мунц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948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письменными объяснениями Мунц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Мунц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